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 территории Российской Федерации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2">
    <w:name w:val="cat-UserDefined grp-2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